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semi-soet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Watter produk word by Randlords vrygestel?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naam van die staproete op die wynplaas wat aan Andries behoort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 is die varkie se naam?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Voltooi die idioom:  Miskien is wen nie ..........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werk wat Hertjie doen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naam van die groter advertensieagentskap.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 beteken MOJO?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bynaam van die hoof van die groter advertensieagentskap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naam van die wynlandgoed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land waar die Bordeaux wynstreek te vinde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semi-soet</dc:title>
  <dcterms:created xsi:type="dcterms:W3CDTF">2021-10-11T16:29:07Z</dcterms:created>
  <dcterms:modified xsi:type="dcterms:W3CDTF">2021-10-11T16:29:07Z</dcterms:modified>
</cp:coreProperties>
</file>