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semordnilap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stun    </w:t>
      </w:r>
      <w:r>
        <w:t xml:space="preserve">   nuts    </w:t>
      </w:r>
      <w:r>
        <w:t xml:space="preserve">   keep    </w:t>
      </w:r>
      <w:r>
        <w:t xml:space="preserve">   peek    </w:t>
      </w:r>
      <w:r>
        <w:t xml:space="preserve">   liar    </w:t>
      </w:r>
      <w:r>
        <w:t xml:space="preserve">   rail    </w:t>
      </w:r>
      <w:r>
        <w:t xml:space="preserve">   sloop    </w:t>
      </w:r>
      <w:r>
        <w:t xml:space="preserve">   pools    </w:t>
      </w:r>
      <w:r>
        <w:t xml:space="preserve">   stab    </w:t>
      </w:r>
      <w:r>
        <w:t xml:space="preserve">   bats    </w:t>
      </w:r>
      <w:r>
        <w:t xml:space="preserve">   diaper    </w:t>
      </w:r>
      <w:r>
        <w:t xml:space="preserve">   repaid    </w:t>
      </w:r>
      <w:r>
        <w:t xml:space="preserve">   deliver    </w:t>
      </w:r>
      <w:r>
        <w:t xml:space="preserve">   reviled    </w:t>
      </w:r>
      <w:r>
        <w:t xml:space="preserve">   snoops    </w:t>
      </w:r>
      <w:r>
        <w:t xml:space="preserve">   spoons    </w:t>
      </w:r>
      <w:r>
        <w:t xml:space="preserve">   desserts    </w:t>
      </w:r>
      <w:r>
        <w:t xml:space="preserve">   stressed    </w:t>
      </w:r>
      <w:r>
        <w:t xml:space="preserve">   reward    </w:t>
      </w:r>
      <w:r>
        <w:t xml:space="preserve">   drawer    </w:t>
      </w:r>
      <w:r>
        <w:t xml:space="preserve">   lived    </w:t>
      </w:r>
      <w:r>
        <w:t xml:space="preserve">   devil    </w:t>
      </w:r>
      <w:r>
        <w:t xml:space="preserve">   sinned    </w:t>
      </w:r>
      <w:r>
        <w:t xml:space="preserve">   Dennis    </w:t>
      </w:r>
      <w:r>
        <w:t xml:space="preserve">   mined    </w:t>
      </w:r>
      <w:r>
        <w:t xml:space="preserve">   denim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semordnilap</dc:title>
  <dcterms:created xsi:type="dcterms:W3CDTF">2021-10-11T16:28:40Z</dcterms:created>
  <dcterms:modified xsi:type="dcterms:W3CDTF">2021-10-11T16:28:40Z</dcterms:modified>
</cp:coreProperties>
</file>