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senderos fronterizos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tener mucho orgullo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Cuerda gruesa de esparto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Árbol originado en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Siendo el mejor en su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Decoración (se pone en el arbol de navidad)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Alguien pagado por ayudando otra persona de distinción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limpiar algo hasta que brille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Atracción de feria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Dudar al hacer una elección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Estando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de gafas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Nacer deformado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senderos fronterizos</dc:title>
  <dcterms:created xsi:type="dcterms:W3CDTF">2021-10-11T16:27:30Z</dcterms:created>
  <dcterms:modified xsi:type="dcterms:W3CDTF">2021-10-11T16:27:30Z</dcterms:modified>
</cp:coreProperties>
</file>