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primary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enfolds    </w:t>
      </w:r>
      <w:r>
        <w:t xml:space="preserve">   sea    </w:t>
      </w:r>
      <w:r>
        <w:t xml:space="preserve">   wayside    </w:t>
      </w:r>
      <w:r>
        <w:t xml:space="preserve">   pain    </w:t>
      </w:r>
      <w:r>
        <w:t xml:space="preserve">   friends    </w:t>
      </w:r>
      <w:r>
        <w:t xml:space="preserve">   prayer    </w:t>
      </w:r>
      <w:r>
        <w:t xml:space="preserve">   garden    </w:t>
      </w:r>
      <w:r>
        <w:t xml:space="preserve">   climbed    </w:t>
      </w:r>
      <w:r>
        <w:t xml:space="preserve">   heeding    </w:t>
      </w:r>
      <w:r>
        <w:t xml:space="preserve">   words    </w:t>
      </w:r>
      <w:r>
        <w:t xml:space="preserve">   blessings    </w:t>
      </w:r>
      <w:r>
        <w:t xml:space="preserve">   peace    </w:t>
      </w:r>
      <w:r>
        <w:t xml:space="preserve">   little    </w:t>
      </w:r>
      <w:r>
        <w:t xml:space="preserve">   try    </w:t>
      </w:r>
      <w:r>
        <w:t xml:space="preserve">   meek    </w:t>
      </w:r>
      <w:r>
        <w:t xml:space="preserve">   prophet    </w:t>
      </w:r>
      <w:r>
        <w:t xml:space="preserve">   resting    </w:t>
      </w:r>
      <w:r>
        <w:t xml:space="preserve">   stood    </w:t>
      </w:r>
      <w:r>
        <w:t xml:space="preserve">   children    </w:t>
      </w:r>
      <w:r>
        <w:t xml:space="preserve">   brave    </w:t>
      </w:r>
      <w:r>
        <w:t xml:space="preserve">   persevere    </w:t>
      </w:r>
      <w:r>
        <w:t xml:space="preserve">   safety    </w:t>
      </w:r>
      <w:r>
        <w:t xml:space="preserve">   commandments    </w:t>
      </w:r>
      <w:r>
        <w:t xml:space="preserve">   sad    </w:t>
      </w:r>
      <w:r>
        <w:t xml:space="preserve">   together    </w:t>
      </w:r>
      <w:r>
        <w:t xml:space="preserve">   sealed    </w:t>
      </w:r>
      <w:r>
        <w:t xml:space="preserve">   temple    </w:t>
      </w:r>
      <w:r>
        <w:t xml:space="preserve">   willingly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primary</dc:title>
  <dcterms:created xsi:type="dcterms:W3CDTF">2021-10-11T16:29:20Z</dcterms:created>
  <dcterms:modified xsi:type="dcterms:W3CDTF">2021-10-11T16:29:20Z</dcterms:modified>
</cp:coreProperties>
</file>