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sens, sent = feel, to be aware</w:t>
      </w:r>
    </w:p>
    <w:p>
      <w:pPr>
        <w:pStyle w:val="Questions"/>
      </w:pPr>
      <w:r>
        <w:t xml:space="preserve">1. ESRSTNAE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SCSOENUNS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SISZNEEEITD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SEDTNIS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NONEENSS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RESNTE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ATEILSNNASO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LIEBSSNE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ESVETIINS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LENANTSTMIE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sens, sent = feel, to be aware</dc:title>
  <dcterms:created xsi:type="dcterms:W3CDTF">2021-10-11T16:28:43Z</dcterms:created>
  <dcterms:modified xsi:type="dcterms:W3CDTF">2021-10-11T16:28:43Z</dcterms:modified>
</cp:coreProperties>
</file>