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anxiety</w:t>
      </w:r>
    </w:p>
    <w:p>
      <w:pPr>
        <w:pStyle w:val="Questions"/>
      </w:pPr>
      <w:r>
        <w:t xml:space="preserve">1. ANAPISRTEO ITAXENY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NDHILCRE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USLDAT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ESRDIRDO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POALSYGOICLHC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STSRSE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RMAAUT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ORNNENAVMETLI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IAGLIOOLBC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ADEAHHEC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anxiety</dc:title>
  <dcterms:created xsi:type="dcterms:W3CDTF">2021-10-11T16:30:21Z</dcterms:created>
  <dcterms:modified xsi:type="dcterms:W3CDTF">2021-10-11T16:30:21Z</dcterms:modified>
</cp:coreProperties>
</file>