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techniques</w:t>
      </w:r>
    </w:p>
    <w:p>
      <w:pPr>
        <w:pStyle w:val="Questions"/>
      </w:pPr>
      <w:r>
        <w:t xml:space="preserve">1. RAORTCHOPAAGHMY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NISTIIADLTOL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URXIETM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MTELNEE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DCOPUOMN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CENTAD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ITLRFTNIAO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RIFETL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ITERFL PERPA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IFRENETGUC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LEUSOT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ELVONTS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TNOUISLO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SUATERDAT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IEYMTSCRH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techniques</dc:title>
  <dcterms:created xsi:type="dcterms:W3CDTF">2021-10-11T16:29:44Z</dcterms:created>
  <dcterms:modified xsi:type="dcterms:W3CDTF">2021-10-11T16:29:44Z</dcterms:modified>
</cp:coreProperties>
</file>