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ser, estar, pronombres sujetos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ellas    </w:t>
      </w:r>
      <w:r>
        <w:t xml:space="preserve">   ellos    </w:t>
      </w:r>
      <w:r>
        <w:t xml:space="preserve">   ustedes    </w:t>
      </w:r>
      <w:r>
        <w:t xml:space="preserve">   vosotros    </w:t>
      </w:r>
      <w:r>
        <w:t xml:space="preserve">   nosotros    </w:t>
      </w:r>
      <w:r>
        <w:t xml:space="preserve">   ella    </w:t>
      </w:r>
      <w:r>
        <w:t xml:space="preserve">   el    </w:t>
      </w:r>
      <w:r>
        <w:t xml:space="preserve">   usted    </w:t>
      </w:r>
      <w:r>
        <w:t xml:space="preserve">   tu    </w:t>
      </w:r>
      <w:r>
        <w:t xml:space="preserve">   yo    </w:t>
      </w:r>
      <w:r>
        <w:t xml:space="preserve">   son    </w:t>
      </w:r>
      <w:r>
        <w:t xml:space="preserve">   sois    </w:t>
      </w:r>
      <w:r>
        <w:t xml:space="preserve">   somos    </w:t>
      </w:r>
      <w:r>
        <w:t xml:space="preserve">   es    </w:t>
      </w:r>
      <w:r>
        <w:t xml:space="preserve">   eres    </w:t>
      </w:r>
      <w:r>
        <w:t xml:space="preserve">   soy    </w:t>
      </w:r>
      <w:r>
        <w:t xml:space="preserve">   estan    </w:t>
      </w:r>
      <w:r>
        <w:t xml:space="preserve">   estais    </w:t>
      </w:r>
      <w:r>
        <w:t xml:space="preserve">   estamos    </w:t>
      </w:r>
      <w:r>
        <w:t xml:space="preserve">   esta    </w:t>
      </w:r>
      <w:r>
        <w:t xml:space="preserve">   estas    </w:t>
      </w:r>
      <w:r>
        <w:t xml:space="preserve">   estoy    </w:t>
      </w:r>
      <w:r>
        <w:t xml:space="preserve">   ser    </w:t>
      </w:r>
      <w:r>
        <w:t xml:space="preserve">   estar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ser, estar, pronombres sujetos</dc:title>
  <dcterms:created xsi:type="dcterms:W3CDTF">2021-10-11T16:30:42Z</dcterms:created>
  <dcterms:modified xsi:type="dcterms:W3CDTF">2021-10-11T16:30:42Z</dcterms:modified>
</cp:coreProperties>
</file>