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serafina en de kroonkelstaf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is haar beste vriend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 oud is serafina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had zij gezien en vond zij heel raar?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haar moeder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 voelt zij ich thuis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is de hoofdpersonage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waar woont zij met haar vader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 wie speelt zij graag in het woud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zij is half ... en half mens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leuk aan een half kat zijn?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serafina en de kroonkelstaf</dc:title>
  <dcterms:created xsi:type="dcterms:W3CDTF">2021-10-11T16:30:30Z</dcterms:created>
  <dcterms:modified xsi:type="dcterms:W3CDTF">2021-10-11T16:30:30Z</dcterms:modified>
</cp:coreProperties>
</file>