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serbian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Ј</w:t>
            </w:r>
          </w:p>
        </w:tc>
      </w:tr>
    </w:tbl>
    <w:p>
      <w:pPr>
        <w:pStyle w:val="WordBankLarge"/>
      </w:pPr>
      <w:r>
        <w:t xml:space="preserve">   Месо    </w:t>
      </w:r>
      <w:r>
        <w:t xml:space="preserve">   кајмак    </w:t>
      </w:r>
      <w:r>
        <w:t xml:space="preserve">   пуњени паприкама    </w:t>
      </w:r>
      <w:r>
        <w:t xml:space="preserve">   Сир    </w:t>
      </w:r>
      <w:r>
        <w:t xml:space="preserve">   купус    </w:t>
      </w:r>
      <w:r>
        <w:t xml:space="preserve">   Палаиинке    </w:t>
      </w:r>
      <w:r>
        <w:t xml:space="preserve">   ноклитсе    </w:t>
      </w:r>
      <w:r>
        <w:t xml:space="preserve">   пилећа супа    </w:t>
      </w:r>
      <w:r>
        <w:t xml:space="preserve">   Кобасица    </w:t>
      </w:r>
      <w:r>
        <w:t xml:space="preserve">   baklava    </w:t>
      </w:r>
      <w:r>
        <w:t xml:space="preserve">   Burek    </w:t>
      </w:r>
      <w:r>
        <w:t xml:space="preserve">   Pljeskavica    </w:t>
      </w:r>
      <w:r>
        <w:t xml:space="preserve">   Karađorđeva šnicla    </w:t>
      </w:r>
      <w:r>
        <w:t xml:space="preserve">   Ćevapi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serbian food </dc:title>
  <dcterms:created xsi:type="dcterms:W3CDTF">2021-10-11T16:31:07Z</dcterms:created>
  <dcterms:modified xsi:type="dcterms:W3CDTF">2021-10-11T16:31:07Z</dcterms:modified>
</cp:coreProperties>
</file>