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ambria    </w:t>
      </w:r>
      <w:r>
        <w:t xml:space="preserve">   bonnie    </w:t>
      </w:r>
      <w:r>
        <w:t xml:space="preserve">   debbie    </w:t>
      </w:r>
      <w:r>
        <w:t xml:space="preserve">   delrio    </w:t>
      </w:r>
      <w:r>
        <w:t xml:space="preserve">   kaylene    </w:t>
      </w:r>
      <w:r>
        <w:t xml:space="preserve">   ken    </w:t>
      </w:r>
      <w:r>
        <w:t xml:space="preserve">   krystal    </w:t>
      </w:r>
      <w:r>
        <w:t xml:space="preserve">   marry    </w:t>
      </w:r>
      <w:r>
        <w:t xml:space="preserve">   nina    </w:t>
      </w:r>
      <w:r>
        <w:t xml:space="preserve">   westlivingstin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2021-10-11T16:31:55Z</dcterms:created>
  <dcterms:modified xsi:type="dcterms:W3CDTF">2021-10-11T16:31:55Z</dcterms:modified>
</cp:coreProperties>
</file>