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servizi sociali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 terzo servizio offre una?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Nel primo servizio ci lavorano operatori qualificati con formazione…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 valorizza le … personali.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 coinvolge?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Quanti servizi offre?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Lavora insieme a Genera…?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Come posso contattarlo, via mail o per telefono?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Tu potresti partecipare?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Questa cooperativa è formata da?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Cosa garantiscono?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Come si chiama il contatto reti che usano?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Quanti gradi di scuola offre?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Risponde ai bisogni di?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Come risorsa per?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Nel quarto servizio cosa valorizza?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Dove si trova?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Che tipo di risposta dà?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Nel secondo servizio che tramite utilizza?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 chi la dà?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 sociali </dc:title>
  <dcterms:created xsi:type="dcterms:W3CDTF">2021-10-11T16:32:13Z</dcterms:created>
  <dcterms:modified xsi:type="dcterms:W3CDTF">2021-10-11T16:32:13Z</dcterms:modified>
</cp:coreProperties>
</file>