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fully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governs a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teaching or revelation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born in August 26. She was a nun who devoted her life to serving the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Latin mean, "Blessed" or "to make"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from the God that allows us to believe or trust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Catholic, as known as Saint Teresa of Calcutta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life is devoted primarily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 song or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book of the Pentateuch, means "second law"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24</dc:title>
  <dcterms:created xsi:type="dcterms:W3CDTF">2021-10-11T16:31:55Z</dcterms:created>
  <dcterms:modified xsi:type="dcterms:W3CDTF">2021-10-11T16:31:55Z</dcterms:modified>
</cp:coreProperties>
</file>