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honesty    </w:t>
      </w:r>
      <w:r>
        <w:t xml:space="preserve">   worksheet    </w:t>
      </w:r>
      <w:r>
        <w:t xml:space="preserve">   commitment    </w:t>
      </w:r>
      <w:r>
        <w:t xml:space="preserve">   support    </w:t>
      </w:r>
      <w:r>
        <w:t xml:space="preserve">   agreement    </w:t>
      </w:r>
      <w:r>
        <w:t xml:space="preserve">   answers    </w:t>
      </w:r>
      <w:r>
        <w:t xml:space="preserve">   questions    </w:t>
      </w:r>
      <w:r>
        <w:t xml:space="preserve">   schedule    </w:t>
      </w:r>
      <w:r>
        <w:t xml:space="preserve">   gardening    </w:t>
      </w:r>
      <w:r>
        <w:t xml:space="preserve">   varied    </w:t>
      </w:r>
      <w:r>
        <w:t xml:space="preserve">   handwriting    </w:t>
      </w:r>
      <w:r>
        <w:t xml:space="preserve">   baking    </w:t>
      </w:r>
      <w:r>
        <w:t xml:space="preserve">   cooperate    </w:t>
      </w:r>
      <w:r>
        <w:t xml:space="preserve">   listening    </w:t>
      </w:r>
      <w:r>
        <w:t xml:space="preserve">   understanding    </w:t>
      </w:r>
      <w:r>
        <w:t xml:space="preserve">   interesting    </w:t>
      </w:r>
      <w:r>
        <w:t xml:space="preserve">   patience    </w:t>
      </w:r>
      <w:r>
        <w:t xml:space="preserve">   time    </w:t>
      </w:r>
      <w:r>
        <w:t xml:space="preserve">   attention    </w:t>
      </w:r>
      <w:r>
        <w:t xml:space="preserve">   completion    </w:t>
      </w:r>
      <w:r>
        <w:t xml:space="preserve">   sessions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sessions</dc:title>
  <dcterms:created xsi:type="dcterms:W3CDTF">2021-10-11T16:32:30Z</dcterms:created>
  <dcterms:modified xsi:type="dcterms:W3CDTF">2021-10-11T16:32:30Z</dcterms:modified>
</cp:coreProperties>
</file>