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 1,2&amp;3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beautiful    </w:t>
      </w:r>
      <w:r>
        <w:t xml:space="preserve">   christmas    </w:t>
      </w:r>
      <w:r>
        <w:t xml:space="preserve">   climb    </w:t>
      </w:r>
      <w:r>
        <w:t xml:space="preserve">   clothes    </w:t>
      </w:r>
      <w:r>
        <w:t xml:space="preserve">   could    </w:t>
      </w:r>
      <w:r>
        <w:t xml:space="preserve">   every    </w:t>
      </w:r>
      <w:r>
        <w:t xml:space="preserve">   everybody    </w:t>
      </w:r>
      <w:r>
        <w:t xml:space="preserve">   parents    </w:t>
      </w:r>
      <w:r>
        <w:t xml:space="preserve">   pass    </w:t>
      </w:r>
      <w:r>
        <w:t xml:space="preserve">   people    </w:t>
      </w:r>
      <w:r>
        <w:t xml:space="preserve">   should    </w:t>
      </w:r>
      <w:r>
        <w:t xml:space="preserve">   sugar    </w:t>
      </w:r>
      <w:r>
        <w:t xml:space="preserve">   who    </w:t>
      </w:r>
      <w:r>
        <w:t xml:space="preserve">   whole    </w:t>
      </w:r>
      <w:r>
        <w:t xml:space="preserve">   would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 1,2&amp;3</dc:title>
  <dcterms:created xsi:type="dcterms:W3CDTF">2021-10-11T16:31:54Z</dcterms:created>
  <dcterms:modified xsi:type="dcterms:W3CDTF">2021-10-11T16:31:54Z</dcterms:modified>
</cp:coreProperties>
</file>