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set 32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farm    </w:t>
      </w:r>
      <w:r>
        <w:t xml:space="preserve">   shop    </w:t>
      </w:r>
      <w:r>
        <w:t xml:space="preserve">   babysit    </w:t>
      </w:r>
      <w:r>
        <w:t xml:space="preserve">   teach    </w:t>
      </w:r>
      <w:r>
        <w:t xml:space="preserve">   miner    </w:t>
      </w:r>
      <w:r>
        <w:t xml:space="preserve">   driver    </w:t>
      </w:r>
      <w:r>
        <w:t xml:space="preserve">   farmer    </w:t>
      </w:r>
      <w:r>
        <w:t xml:space="preserve">   spin    </w:t>
      </w:r>
      <w:r>
        <w:t xml:space="preserve">   shopper    </w:t>
      </w:r>
      <w:r>
        <w:t xml:space="preserve">   run    </w:t>
      </w:r>
      <w:r>
        <w:t xml:space="preserve">   babysitter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 32</dc:title>
  <dcterms:created xsi:type="dcterms:W3CDTF">2021-10-11T16:31:56Z</dcterms:created>
  <dcterms:modified xsi:type="dcterms:W3CDTF">2021-10-11T16:31:56Z</dcterms:modified>
</cp:coreProperties>
</file>