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plastic clip    </w:t>
      </w:r>
      <w:r>
        <w:t xml:space="preserve">   tenotomy scissors    </w:t>
      </w:r>
      <w:r>
        <w:t xml:space="preserve">   langenbecks retractors    </w:t>
      </w:r>
      <w:r>
        <w:t xml:space="preserve">   pin    </w:t>
      </w:r>
      <w:r>
        <w:t xml:space="preserve">   rake and blade    </w:t>
      </w:r>
      <w:r>
        <w:t xml:space="preserve">   skin hooks    </w:t>
      </w:r>
      <w:r>
        <w:t xml:space="preserve">   watson cheyne dissector    </w:t>
      </w:r>
      <w:r>
        <w:t xml:space="preserve">   volkmanspoon curette    </w:t>
      </w:r>
      <w:r>
        <w:t xml:space="preserve">   weitland retractor    </w:t>
      </w:r>
      <w:r>
        <w:t xml:space="preserve">   sponge holder forcep    </w:t>
      </w:r>
      <w:r>
        <w:t xml:space="preserve">   crileewood needleholder    </w:t>
      </w:r>
      <w:r>
        <w:t xml:space="preserve">   mosquito forcep    </w:t>
      </w:r>
      <w:r>
        <w:t xml:space="preserve">   towel clip    </w:t>
      </w:r>
      <w:r>
        <w:t xml:space="preserve">   debakey forcep    </w:t>
      </w:r>
      <w:r>
        <w:t xml:space="preserve">   adson forcep    </w:t>
      </w:r>
      <w:r>
        <w:t xml:space="preserve">   gillies forcep    </w:t>
      </w:r>
      <w:r>
        <w:t xml:space="preserve">   baby Metzenbaum scissor    </w:t>
      </w:r>
      <w:r>
        <w:t xml:space="preserve">   mayo scissor    </w:t>
      </w:r>
      <w:r>
        <w:t xml:space="preserve">   scalpe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sets</dc:title>
  <dcterms:created xsi:type="dcterms:W3CDTF">2021-10-11T16:32:30Z</dcterms:created>
  <dcterms:modified xsi:type="dcterms:W3CDTF">2021-10-11T16:32:30Z</dcterms:modified>
</cp:coreProperties>
</file>