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settled life and urban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make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3rd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iron and copper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changes on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the temple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making of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2nd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regulating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expensive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barter system is a form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settled life and urban civilization</dc:title>
  <dcterms:created xsi:type="dcterms:W3CDTF">2021-10-11T16:31:29Z</dcterms:created>
  <dcterms:modified xsi:type="dcterms:W3CDTF">2021-10-11T16:31:29Z</dcterms:modified>
</cp:coreProperties>
</file>