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deadly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grimore    </w:t>
      </w:r>
      <w:r>
        <w:t xml:space="preserve">   hauser    </w:t>
      </w:r>
      <w:r>
        <w:t xml:space="preserve">   gilthunder    </w:t>
      </w:r>
      <w:r>
        <w:t xml:space="preserve">   repose    </w:t>
      </w:r>
      <w:r>
        <w:t xml:space="preserve">   patients    </w:t>
      </w:r>
      <w:r>
        <w:t xml:space="preserve">   Reticence    </w:t>
      </w:r>
      <w:r>
        <w:t xml:space="preserve">   fraudren    </w:t>
      </w:r>
      <w:r>
        <w:t xml:space="preserve">   grayroad    </w:t>
      </w:r>
      <w:r>
        <w:t xml:space="preserve">   selflessness    </w:t>
      </w:r>
      <w:r>
        <w:t xml:space="preserve">   monspiet    </w:t>
      </w:r>
      <w:r>
        <w:t xml:space="preserve">   derieerei    </w:t>
      </w:r>
      <w:r>
        <w:t xml:space="preserve">   truth    </w:t>
      </w:r>
      <w:r>
        <w:t xml:space="preserve">   purity    </w:t>
      </w:r>
      <w:r>
        <w:t xml:space="preserve">   love    </w:t>
      </w:r>
      <w:r>
        <w:t xml:space="preserve">   piety    </w:t>
      </w:r>
      <w:r>
        <w:t xml:space="preserve">   pride    </w:t>
      </w:r>
      <w:r>
        <w:t xml:space="preserve">   gluttony    </w:t>
      </w:r>
      <w:r>
        <w:t xml:space="preserve">   lust    </w:t>
      </w:r>
      <w:r>
        <w:t xml:space="preserve">   sloth    </w:t>
      </w:r>
      <w:r>
        <w:t xml:space="preserve">   envy    </w:t>
      </w:r>
      <w:r>
        <w:t xml:space="preserve">   wrath    </w:t>
      </w:r>
      <w:r>
        <w:t xml:space="preserve">   greed    </w:t>
      </w:r>
      <w:r>
        <w:t xml:space="preserve">   archangle    </w:t>
      </w:r>
      <w:r>
        <w:t xml:space="preserve">   ban    </w:t>
      </w:r>
      <w:r>
        <w:t xml:space="preserve">   commandmets    </w:t>
      </w:r>
      <w:r>
        <w:t xml:space="preserve">   demon    </w:t>
      </w:r>
      <w:r>
        <w:t xml:space="preserve">   demonking    </w:t>
      </w:r>
      <w:r>
        <w:t xml:space="preserve">   diane    </w:t>
      </w:r>
      <w:r>
        <w:t xml:space="preserve">   elaine    </w:t>
      </w:r>
      <w:r>
        <w:t xml:space="preserve">   elizabeth    </w:t>
      </w:r>
      <w:r>
        <w:t xml:space="preserve">   escanor    </w:t>
      </w:r>
      <w:r>
        <w:t xml:space="preserve">   estarossa    </w:t>
      </w:r>
      <w:r>
        <w:t xml:space="preserve">   fairy    </w:t>
      </w:r>
      <w:r>
        <w:t xml:space="preserve">   gelda    </w:t>
      </w:r>
      <w:r>
        <w:t xml:space="preserve">   giant    </w:t>
      </w:r>
      <w:r>
        <w:t xml:space="preserve">   goddess    </w:t>
      </w:r>
      <w:r>
        <w:t xml:space="preserve">   gowther    </w:t>
      </w:r>
      <w:r>
        <w:t xml:space="preserve">   hawk    </w:t>
      </w:r>
      <w:r>
        <w:t xml:space="preserve">   king    </w:t>
      </w:r>
      <w:r>
        <w:t xml:space="preserve">   liones    </w:t>
      </w:r>
      <w:r>
        <w:t xml:space="preserve">   mael    </w:t>
      </w:r>
      <w:r>
        <w:t xml:space="preserve">   meliodas    </w:t>
      </w:r>
      <w:r>
        <w:t xml:space="preserve">   merlin    </w:t>
      </w:r>
      <w:r>
        <w:t xml:space="preserve">   ruedoshiel    </w:t>
      </w:r>
      <w:r>
        <w:t xml:space="preserve">   sins    </w:t>
      </w:r>
      <w:r>
        <w:t xml:space="preserve">   supremedeity    </w:t>
      </w:r>
      <w:r>
        <w:t xml:space="preserve">   zeldis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deadly sins</dc:title>
  <dcterms:created xsi:type="dcterms:W3CDTF">2021-10-11T16:32:19Z</dcterms:created>
  <dcterms:modified xsi:type="dcterms:W3CDTF">2021-10-11T16:32:19Z</dcterms:modified>
</cp:coreProperties>
</file>