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seventeen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dino    </w:t>
      </w:r>
      <w:r>
        <w:t xml:space="preserve">   chan    </w:t>
      </w:r>
      <w:r>
        <w:t xml:space="preserve">   hansol    </w:t>
      </w:r>
      <w:r>
        <w:t xml:space="preserve">   vernon    </w:t>
      </w:r>
      <w:r>
        <w:t xml:space="preserve">   seungkwan    </w:t>
      </w:r>
      <w:r>
        <w:t xml:space="preserve">   minghao    </w:t>
      </w:r>
      <w:r>
        <w:t xml:space="preserve">   mingyu    </w:t>
      </w:r>
      <w:r>
        <w:t xml:space="preserve">   seokmin    </w:t>
      </w:r>
      <w:r>
        <w:t xml:space="preserve">   dokyeom    </w:t>
      </w:r>
      <w:r>
        <w:t xml:space="preserve">   woozi    </w:t>
      </w:r>
      <w:r>
        <w:t xml:space="preserve">   jihoon    </w:t>
      </w:r>
      <w:r>
        <w:t xml:space="preserve">   wonwoo    </w:t>
      </w:r>
      <w:r>
        <w:t xml:space="preserve">   soonyoung    </w:t>
      </w:r>
      <w:r>
        <w:t xml:space="preserve">   hoshi    </w:t>
      </w:r>
      <w:r>
        <w:t xml:space="preserve">   junhui    </w:t>
      </w:r>
      <w:r>
        <w:t xml:space="preserve">   joshua    </w:t>
      </w:r>
      <w:r>
        <w:t xml:space="preserve">   jisoo    </w:t>
      </w:r>
      <w:r>
        <w:t xml:space="preserve">   jeonghan    </w:t>
      </w:r>
      <w:r>
        <w:t xml:space="preserve">   seungcheol    </w:t>
      </w:r>
      <w:r>
        <w:t xml:space="preserve">   scoups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seventeen</dc:title>
  <dcterms:created xsi:type="dcterms:W3CDTF">2021-10-11T16:32:50Z</dcterms:created>
  <dcterms:modified xsi:type="dcterms:W3CDTF">2021-10-11T16:32:50Z</dcterms:modified>
</cp:coreProperties>
</file>