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severe    </w:t>
      </w:r>
      <w:r>
        <w:t xml:space="preserve">   tsunami    </w:t>
      </w:r>
      <w:r>
        <w:t xml:space="preserve">   hurricane    </w:t>
      </w:r>
      <w:r>
        <w:t xml:space="preserve">   landslide    </w:t>
      </w:r>
      <w:r>
        <w:t xml:space="preserve">   sinkhole    </w:t>
      </w:r>
      <w:r>
        <w:t xml:space="preserve">   flood    </w:t>
      </w:r>
      <w:r>
        <w:t xml:space="preserve">   wind    </w:t>
      </w:r>
      <w:r>
        <w:t xml:space="preserve">   thunder    </w:t>
      </w:r>
      <w:r>
        <w:t xml:space="preserve">   heatwaves    </w:t>
      </w:r>
      <w:r>
        <w:t xml:space="preserve">   drought    </w:t>
      </w:r>
      <w:r>
        <w:t xml:space="preserve">   stormsurge    </w:t>
      </w:r>
      <w:r>
        <w:t xml:space="preserve">   highpressure    </w:t>
      </w:r>
      <w:r>
        <w:t xml:space="preserve">   lowpressure    </w:t>
      </w:r>
      <w:r>
        <w:t xml:space="preserve">   sleet    </w:t>
      </w:r>
      <w:r>
        <w:t xml:space="preserve">   tornados    </w:t>
      </w:r>
      <w:r>
        <w:t xml:space="preserve">   hail    </w:t>
      </w:r>
      <w:r>
        <w:t xml:space="preserve">   waves    </w:t>
      </w:r>
      <w:r>
        <w:t xml:space="preserve">   rain    </w:t>
      </w:r>
      <w:r>
        <w:t xml:space="preserve">   wildfire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2021-10-11T16:32:15Z</dcterms:created>
  <dcterms:modified xsi:type="dcterms:W3CDTF">2021-10-11T16:32:15Z</dcterms:modified>
</cp:coreProperties>
</file>