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zigzag    </w:t>
      </w:r>
      <w:r>
        <w:t xml:space="preserve">   spool    </w:t>
      </w:r>
      <w:r>
        <w:t xml:space="preserve">   pattern    </w:t>
      </w:r>
      <w:r>
        <w:t xml:space="preserve">   backing    </w:t>
      </w:r>
      <w:r>
        <w:t xml:space="preserve">   fabric    </w:t>
      </w:r>
      <w:r>
        <w:t xml:space="preserve">   stitch    </w:t>
      </w:r>
      <w:r>
        <w:t xml:space="preserve">   binding    </w:t>
      </w:r>
      <w:r>
        <w:t xml:space="preserve">   iron    </w:t>
      </w:r>
      <w:r>
        <w:t xml:space="preserve">   thread    </w:t>
      </w:r>
      <w:r>
        <w:t xml:space="preserve">   ripper    </w:t>
      </w:r>
      <w:r>
        <w:t xml:space="preserve">   ruler    </w:t>
      </w:r>
      <w:r>
        <w:t xml:space="preserve">   sew    </w:t>
      </w:r>
      <w:r>
        <w:t xml:space="preserve">   cut    </w:t>
      </w:r>
      <w:r>
        <w:t xml:space="preserve">  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#1</dc:title>
  <dcterms:created xsi:type="dcterms:W3CDTF">2021-10-11T16:31:12Z</dcterms:created>
  <dcterms:modified xsi:type="dcterms:W3CDTF">2021-10-11T16:31:12Z</dcterms:modified>
</cp:coreProperties>
</file>