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selvedge    </w:t>
      </w:r>
      <w:r>
        <w:t xml:space="preserve">   knit    </w:t>
      </w:r>
      <w:r>
        <w:t xml:space="preserve">   weave    </w:t>
      </w:r>
      <w:r>
        <w:t xml:space="preserve">   flax    </w:t>
      </w:r>
      <w:r>
        <w:t xml:space="preserve">   silkworm    </w:t>
      </w:r>
      <w:r>
        <w:t xml:space="preserve">   fibres    </w:t>
      </w:r>
      <w:r>
        <w:t xml:space="preserve">   mulberry    </w:t>
      </w:r>
      <w:r>
        <w:t xml:space="preserve">   Wool    </w:t>
      </w:r>
      <w:r>
        <w:t xml:space="preserve">   Silk    </w:t>
      </w:r>
      <w:r>
        <w:t xml:space="preserve">   Linen    </w:t>
      </w:r>
      <w:r>
        <w:t xml:space="preserve">   Cotton    </w:t>
      </w:r>
      <w:r>
        <w:t xml:space="preserve">   Weft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</dc:title>
  <dcterms:created xsi:type="dcterms:W3CDTF">2021-10-11T16:31:39Z</dcterms:created>
  <dcterms:modified xsi:type="dcterms:W3CDTF">2021-10-11T16:31:39Z</dcterms:modified>
</cp:coreProperties>
</file>