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used to remove unwanted stich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used for hand stitching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used for snipping, clipping and trimming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tool do i use to press a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use to keep material together when your sewing?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come on a spool and keep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used to lay garment on to be pressed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 thread my sewing machine how do i no i threaded it correctly?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very long and have number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very stretchy and i am used in waistband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cushion but if you sleep on me you will get poked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crossword</dc:title>
  <dcterms:created xsi:type="dcterms:W3CDTF">2021-10-11T16:32:42Z</dcterms:created>
  <dcterms:modified xsi:type="dcterms:W3CDTF">2021-10-11T16:32:42Z</dcterms:modified>
</cp:coreProperties>
</file>