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machine crossword by Rene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 to which the presser foot of a sewing machine is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the needle clamp knob located between the parallel needle and presser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part of the sewing machine that threads and puts the sting threw then thread.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 plate covering the needle bar, presser bar and take up 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stand for one or more spools of sewing-thread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flat plate holding the feed dog of a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arm moves your thread up and down as you sew.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regulating device in a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metal that puts it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near the needle and helps you sew.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crossword by Rene</dc:title>
  <dcterms:created xsi:type="dcterms:W3CDTF">2021-11-17T03:33:19Z</dcterms:created>
  <dcterms:modified xsi:type="dcterms:W3CDTF">2021-11-17T03:33:19Z</dcterms:modified>
</cp:coreProperties>
</file>