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textiles    </w:t>
      </w:r>
      <w:r>
        <w:t xml:space="preserve">   fun    </w:t>
      </w:r>
      <w:r>
        <w:t xml:space="preserve">   safety    </w:t>
      </w:r>
      <w:r>
        <w:t xml:space="preserve">   shears    </w:t>
      </w:r>
      <w:r>
        <w:t xml:space="preserve">   stitches    </w:t>
      </w:r>
      <w:r>
        <w:t xml:space="preserve">   tacking    </w:t>
      </w:r>
      <w:r>
        <w:t xml:space="preserve">   cushion    </w:t>
      </w:r>
      <w:r>
        <w:t xml:space="preserve">   shibori    </w:t>
      </w:r>
      <w:r>
        <w:t xml:space="preserve">   needle    </w:t>
      </w:r>
      <w:r>
        <w:t xml:space="preserve">   pins    </w:t>
      </w:r>
      <w:r>
        <w:t xml:space="preserve">   feed dog    </w:t>
      </w:r>
      <w:r>
        <w:t xml:space="preserve">   presser foot    </w:t>
      </w:r>
      <w:r>
        <w:t xml:space="preserve">   balance wheel    </w:t>
      </w:r>
      <w:r>
        <w:t xml:space="preserve">   bobbin winder    </w:t>
      </w:r>
      <w:r>
        <w:t xml:space="preserve">   Spool    </w:t>
      </w:r>
      <w:r>
        <w:t xml:space="preserve">   bobbin    </w:t>
      </w:r>
      <w:r>
        <w:t xml:space="preserve">   Thread    </w:t>
      </w:r>
      <w:r>
        <w:t xml:space="preserve">   Machine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puzzle</dc:title>
  <dcterms:created xsi:type="dcterms:W3CDTF">2021-10-11T16:32:44Z</dcterms:created>
  <dcterms:modified xsi:type="dcterms:W3CDTF">2021-10-11T16:32:44Z</dcterms:modified>
</cp:coreProperties>
</file>