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protect the middle finger of your sewing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sharpen tips of needles and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cut threads or trim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hold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transfer markings from pattern to fabric when making a garment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large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inch ruler you can use to mark hems or seam widths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stitch and make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take body measurments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transfer pattern markings to fabric when making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rip open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cut zigzags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hold pieces of fabric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2021-10-11T16:31:39Z</dcterms:created>
  <dcterms:modified xsi:type="dcterms:W3CDTF">2021-10-11T16:31:39Z</dcterms:modified>
</cp:coreProperties>
</file>