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applique    </w:t>
      </w:r>
      <w:r>
        <w:t xml:space="preserve">   backstitch    </w:t>
      </w:r>
      <w:r>
        <w:t xml:space="preserve">   baste    </w:t>
      </w:r>
      <w:r>
        <w:t xml:space="preserve">   bias    </w:t>
      </w:r>
      <w:r>
        <w:t xml:space="preserve">   bobbin    </w:t>
      </w:r>
      <w:r>
        <w:t xml:space="preserve">   handwheel    </w:t>
      </w:r>
      <w:r>
        <w:t xml:space="preserve">   hem    </w:t>
      </w:r>
      <w:r>
        <w:t xml:space="preserve">   muslin    </w:t>
      </w:r>
      <w:r>
        <w:t xml:space="preserve">   needle    </w:t>
      </w:r>
      <w:r>
        <w:t xml:space="preserve">   pattern    </w:t>
      </w:r>
      <w:r>
        <w:t xml:space="preserve">   pleat    </w:t>
      </w:r>
      <w:r>
        <w:t xml:space="preserve">   presserfoot    </w:t>
      </w:r>
      <w:r>
        <w:t xml:space="preserve">   scissors    </w:t>
      </w:r>
      <w:r>
        <w:t xml:space="preserve">   seam    </w:t>
      </w:r>
      <w:r>
        <w:t xml:space="preserve">   seamripper    </w:t>
      </w:r>
      <w:r>
        <w:t xml:space="preserve">   spindle    </w:t>
      </w:r>
      <w:r>
        <w:t xml:space="preserve">   straightpin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2021-10-11T16:32:06Z</dcterms:created>
  <dcterms:modified xsi:type="dcterms:W3CDTF">2021-10-11T16:32:06Z</dcterms:modified>
</cp:coreProperties>
</file>