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Corinthians 3:16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Psalm 100:3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john 5:4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Romans 6:13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peter 1:18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15:5 nkjv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Corinthians 15:57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Corinthians 7:23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Roman 12:1-2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Hebrews 10:22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Thessalonians 4:8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 Corinthians 6:20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Hebrews 10:22 nkjv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Colossians 3:23 nkjv</w:t>
            </w:r>
          </w:p>
        </w:tc>
      </w:tr>
    </w:tbl>
    <w:p>
      <w:pPr>
        <w:pStyle w:val="WordBankSmall"/>
      </w:pPr>
      <w:r>
        <w:t xml:space="preserve">   sacrifice    </w:t>
      </w:r>
      <w:r>
        <w:t xml:space="preserve">   sheep    </w:t>
      </w:r>
      <w:r>
        <w:t xml:space="preserve">   spirit    </w:t>
      </w:r>
      <w:r>
        <w:t xml:space="preserve">   sin    </w:t>
      </w:r>
      <w:r>
        <w:t xml:space="preserve">   overcome    </w:t>
      </w:r>
      <w:r>
        <w:t xml:space="preserve">   rejects     </w:t>
      </w:r>
      <w:r>
        <w:t xml:space="preserve">   assurance    </w:t>
      </w:r>
      <w:r>
        <w:t xml:space="preserve">   priesthood    </w:t>
      </w:r>
      <w:r>
        <w:t xml:space="preserve">   thanks    </w:t>
      </w:r>
      <w:r>
        <w:t xml:space="preserve">   abides    </w:t>
      </w:r>
      <w:r>
        <w:t xml:space="preserve">   men    </w:t>
      </w:r>
      <w:r>
        <w:t xml:space="preserve">   glorify    </w:t>
      </w:r>
      <w:r>
        <w:t xml:space="preserve">   conduct    </w:t>
      </w:r>
      <w:r>
        <w:t xml:space="preserve">   price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</dc:title>
  <dcterms:created xsi:type="dcterms:W3CDTF">2021-10-12T20:30:45Z</dcterms:created>
  <dcterms:modified xsi:type="dcterms:W3CDTF">2021-10-12T20:30:45Z</dcterms:modified>
</cp:coreProperties>
</file>