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 and birth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TESTICALS    </w:t>
      </w:r>
      <w:r>
        <w:t xml:space="preserve">   EGGS    </w:t>
      </w:r>
      <w:r>
        <w:t xml:space="preserve">   PENIS    </w:t>
      </w:r>
      <w:r>
        <w:t xml:space="preserve">   SPERM    </w:t>
      </w:r>
      <w:r>
        <w:t xml:space="preserve">   VAGINA    </w:t>
      </w:r>
      <w:r>
        <w:t xml:space="preserve">   CONCEPTION    </w:t>
      </w:r>
      <w:r>
        <w:t xml:space="preserve">   TIED TUBES    </w:t>
      </w:r>
      <w:r>
        <w:t xml:space="preserve">   CONTRACEPTION    </w:t>
      </w:r>
      <w:r>
        <w:t xml:space="preserve">   ABORTION    </w:t>
      </w:r>
      <w:r>
        <w:t xml:space="preserve">   VAGINAL SUPPOSITORY    </w:t>
      </w:r>
      <w:r>
        <w:t xml:space="preserve">   MEDICINE    </w:t>
      </w:r>
      <w:r>
        <w:t xml:space="preserve">   SPERMICIDAL CREAM    </w:t>
      </w:r>
      <w:r>
        <w:t xml:space="preserve">   BARRIER    </w:t>
      </w:r>
      <w:r>
        <w:t xml:space="preserve">   ARMOR    </w:t>
      </w:r>
      <w:r>
        <w:t xml:space="preserve">   COIL    </w:t>
      </w:r>
      <w:r>
        <w:t xml:space="preserve">   IMPLANT    </w:t>
      </w:r>
      <w:r>
        <w:t xml:space="preserve">   CONDOM    </w:t>
      </w:r>
      <w:r>
        <w:t xml:space="preserve">   SEX    </w:t>
      </w:r>
      <w:r>
        <w:t xml:space="preserve">   PILL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and birth control</dc:title>
  <dcterms:created xsi:type="dcterms:W3CDTF">2021-10-11T16:32:26Z</dcterms:created>
  <dcterms:modified xsi:type="dcterms:W3CDTF">2021-10-11T16:32:26Z</dcterms:modified>
</cp:coreProperties>
</file>