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 and gender-psychodynamic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developing the gender identity  usually associated with their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be generalised as relies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adopt the beliefs and attitudes of same sex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 and playing with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psychodynamic stage occurs between ages 3-5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identified by hormones and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are not as fearful because they believe they have already been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where a child is masculine or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Freud claimed boys raised without a ... will have a gender identity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girl is torn between her feelings for her father but does not want to lose her mothers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Freuds ideas are difficult to test because they 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gender-psychodynamic</dc:title>
  <dcterms:created xsi:type="dcterms:W3CDTF">2021-10-11T16:32:12Z</dcterms:created>
  <dcterms:modified xsi:type="dcterms:W3CDTF">2021-10-11T16:32:12Z</dcterms:modified>
</cp:coreProperties>
</file>