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sexting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Technology    </w:t>
      </w:r>
      <w:r>
        <w:t xml:space="preserve">   police    </w:t>
      </w:r>
      <w:r>
        <w:t xml:space="preserve">   twitter    </w:t>
      </w:r>
      <w:r>
        <w:t xml:space="preserve">   facebook    </w:t>
      </w:r>
      <w:r>
        <w:t xml:space="preserve">   snapchat    </w:t>
      </w:r>
      <w:r>
        <w:t xml:space="preserve">   social media    </w:t>
      </w:r>
      <w:r>
        <w:t xml:space="preserve">   Instagram    </w:t>
      </w:r>
      <w:r>
        <w:t xml:space="preserve">   report it    </w:t>
      </w:r>
      <w:r>
        <w:t xml:space="preserve">   kids helpline    </w:t>
      </w:r>
      <w:r>
        <w:t xml:space="preserve">   danger    </w:t>
      </w:r>
      <w:r>
        <w:t xml:space="preserve">   sexting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sexting </dc:title>
  <dcterms:created xsi:type="dcterms:W3CDTF">2021-10-11T16:33:21Z</dcterms:created>
  <dcterms:modified xsi:type="dcterms:W3CDTF">2021-10-11T16:33:21Z</dcterms:modified>
</cp:coreProperties>
</file>