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assault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spiking    </w:t>
      </w:r>
      <w:r>
        <w:t xml:space="preserve">   stealthing    </w:t>
      </w:r>
      <w:r>
        <w:t xml:space="preserve">   relationships    </w:t>
      </w:r>
      <w:r>
        <w:t xml:space="preserve">   illegal    </w:t>
      </w:r>
      <w:r>
        <w:t xml:space="preserve">   permission    </w:t>
      </w:r>
      <w:r>
        <w:t xml:space="preserve">   rights    </w:t>
      </w:r>
      <w:r>
        <w:t xml:space="preserve">   equality    </w:t>
      </w:r>
      <w:r>
        <w:t xml:space="preserve">   assumption    </w:t>
      </w:r>
      <w:r>
        <w:t xml:space="preserve">   signals    </w:t>
      </w:r>
      <w:r>
        <w:t xml:space="preserve">   kissing    </w:t>
      </w:r>
      <w:r>
        <w:t xml:space="preserve">   dating    </w:t>
      </w:r>
      <w:r>
        <w:t xml:space="preserve">   flirting    </w:t>
      </w:r>
      <w:r>
        <w:t xml:space="preserve">   harrasment    </w:t>
      </w:r>
      <w:r>
        <w:t xml:space="preserve">   consent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</dc:title>
  <dcterms:created xsi:type="dcterms:W3CDTF">2021-10-29T03:53:24Z</dcterms:created>
  <dcterms:modified xsi:type="dcterms:W3CDTF">2021-10-29T03:53:24Z</dcterms:modified>
</cp:coreProperties>
</file>