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 assault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numbness    </w:t>
      </w:r>
      <w:r>
        <w:t xml:space="preserve">   shock    </w:t>
      </w:r>
      <w:r>
        <w:t xml:space="preserve">   Anger and blame    </w:t>
      </w:r>
      <w:r>
        <w:t xml:space="preserve">   pregnancy    </w:t>
      </w:r>
      <w:r>
        <w:t xml:space="preserve">   Traumatic Stress    </w:t>
      </w:r>
      <w:r>
        <w:t xml:space="preserve">   death    </w:t>
      </w:r>
      <w:r>
        <w:t xml:space="preserve">   exploitation    </w:t>
      </w:r>
      <w:r>
        <w:t xml:space="preserve">   physical violence    </w:t>
      </w:r>
      <w:r>
        <w:t xml:space="preserve">   neglected    </w:t>
      </w:r>
      <w:r>
        <w:t xml:space="preserve">   healing process    </w:t>
      </w:r>
      <w:r>
        <w:t xml:space="preserve">   extremely hurtful    </w:t>
      </w:r>
      <w:r>
        <w:t xml:space="preserve">   help    </w:t>
      </w:r>
      <w:r>
        <w:t xml:space="preserve">   abuse    </w:t>
      </w:r>
      <w:r>
        <w:t xml:space="preserve">   serious    </w:t>
      </w:r>
      <w:r>
        <w:t xml:space="preserve">   emphasizes    </w:t>
      </w:r>
      <w:r>
        <w:t xml:space="preserve">   rape    </w:t>
      </w:r>
      <w:r>
        <w:t xml:space="preserve">   victims    </w:t>
      </w:r>
      <w:r>
        <w:t xml:space="preserve">   crying    </w:t>
      </w:r>
      <w:r>
        <w:t xml:space="preserve">   soreness    </w:t>
      </w:r>
      <w:r>
        <w:t xml:space="preserve">   fear    </w:t>
      </w:r>
      <w:r>
        <w:t xml:space="preserve">   damage    </w:t>
      </w:r>
      <w:r>
        <w:t xml:space="preserve">   sexual assault    </w:t>
      </w:r>
      <w:r>
        <w:t xml:space="preserve">   sexual harrasment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assault</dc:title>
  <dcterms:created xsi:type="dcterms:W3CDTF">2021-10-11T16:32:50Z</dcterms:created>
  <dcterms:modified xsi:type="dcterms:W3CDTF">2021-10-11T16:32:50Z</dcterms:modified>
</cp:coreProperties>
</file>