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harassment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bullying    </w:t>
      </w:r>
      <w:r>
        <w:t xml:space="preserve">   abuse    </w:t>
      </w:r>
      <w:r>
        <w:t xml:space="preserve">   forcing    </w:t>
      </w:r>
      <w:r>
        <w:t xml:space="preserve">   victim    </w:t>
      </w:r>
      <w:r>
        <w:t xml:space="preserve">   fear    </w:t>
      </w:r>
      <w:r>
        <w:t xml:space="preserve">   stress    </w:t>
      </w:r>
      <w:r>
        <w:t xml:space="preserve">   uncomfortable    </w:t>
      </w:r>
      <w:r>
        <w:t xml:space="preserve">   inappropiate    </w:t>
      </w:r>
      <w:r>
        <w:t xml:space="preserve">   violence    </w:t>
      </w:r>
      <w:r>
        <w:t xml:space="preserve">   illegal    </w:t>
      </w:r>
      <w:r>
        <w:t xml:space="preserve">   touching    </w:t>
      </w:r>
      <w:r>
        <w:t xml:space="preserve">   sexual    </w:t>
      </w:r>
      <w:r>
        <w:t xml:space="preserve">   no    </w:t>
      </w:r>
      <w:r>
        <w:t xml:space="preserve">   harassment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</dc:title>
  <dcterms:created xsi:type="dcterms:W3CDTF">2021-10-11T16:33:03Z</dcterms:created>
  <dcterms:modified xsi:type="dcterms:W3CDTF">2021-10-11T16:33:03Z</dcterms:modified>
</cp:coreProperties>
</file>