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preservative that use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give consent and your partner doesn't care, and he does it, that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have a great ....... from your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preservative used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risk of having sex without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partner threats you unfair, and keep you away from friend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this from both, before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give this to your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partner doest give you consent that's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antonym of lying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2021-10-11T16:33:49Z</dcterms:created>
  <dcterms:modified xsi:type="dcterms:W3CDTF">2021-10-11T16:33:49Z</dcterms:modified>
</cp:coreProperties>
</file>