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health</w:t>
      </w:r>
    </w:p>
    <w:p>
      <w:pPr>
        <w:pStyle w:val="Questions"/>
      </w:pPr>
      <w:r>
        <w:t xml:space="preserve">1. TOOTRPCNEI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NCOODM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TSD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SXE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LTANIGE WTRAS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HET ICTIOEJNN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ITNSIAPLSREHO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VIANAG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IPNSE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ESAF TIACPERC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ETH DRO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EOOPNTRATNCIC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UELSXA ORUSITNEECR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RGPYCEANN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2021-10-11T16:33:09Z</dcterms:created>
  <dcterms:modified xsi:type="dcterms:W3CDTF">2021-10-11T16:33:09Z</dcterms:modified>
</cp:coreProperties>
</file>