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the pill    </w:t>
      </w:r>
      <w:r>
        <w:t xml:space="preserve">   the rod    </w:t>
      </w:r>
      <w:r>
        <w:t xml:space="preserve">   STI    </w:t>
      </w:r>
      <w:r>
        <w:t xml:space="preserve">   std    </w:t>
      </w:r>
      <w:r>
        <w:t xml:space="preserve">   vagina    </w:t>
      </w:r>
      <w:r>
        <w:t xml:space="preserve">   sex    </w:t>
      </w:r>
      <w:r>
        <w:t xml:space="preserve">   contraception    </w:t>
      </w:r>
      <w:r>
        <w:t xml:space="preserve">   condom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2021-10-11T16:33:18Z</dcterms:created>
  <dcterms:modified xsi:type="dcterms:W3CDTF">2021-10-11T16:33:18Z</dcterms:modified>
</cp:coreProperties>
</file>