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 health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fallopian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contraception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chlamydia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Femidom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health day</dc:title>
  <dcterms:created xsi:type="dcterms:W3CDTF">2021-10-11T16:33:03Z</dcterms:created>
  <dcterms:modified xsi:type="dcterms:W3CDTF">2021-10-11T16:33:03Z</dcterms:modified>
</cp:coreProperties>
</file>