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have both male and female reproductive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gamete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 like structure which holds the testes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reproductive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sex hormone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fusion of male and female gamete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gamete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release of the ovum from the ovary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sex hormone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reproductive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reproduction</dc:title>
  <dcterms:created xsi:type="dcterms:W3CDTF">2021-10-11T16:34:15Z</dcterms:created>
  <dcterms:modified xsi:type="dcterms:W3CDTF">2021-10-11T16:34:15Z</dcterms:modified>
</cp:coreProperties>
</file>