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consiste en retirar el pene de la vagina antes de la eyaculacion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anticonceptivo de barrera que es una pieza flexible en forma de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causa llagas en el área genital u otra parte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perservatrivo de barrera con forma de funda hecha de latex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ets que se puede diagnosticar mediante pruebas de laboratorio de orina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etapa final del VIH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metodos anticonceptivos mas comunes son de esterializacion, hormonales, naturales y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que infecta el area genital, labios, boca, o ano por contacto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daña el sistema inmunologico, destruyendo los globulos blancos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utiliza para la prevencion de embarazo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enfermedad causada por un parásito que puede causar vaginitis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claro y flexible se coloca en la vagina liberando hormonas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productos químicos que impiden la llegada del esperma al ovulo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que puede infectar el ano, la genital, o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anticonceptivo eficaz con forma de T,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despues de cuantas veces se cambia un diafgrama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dispositivo de hule en forma de una dedal que cubre el cuello uterino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inflamacion de la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tambien conocido como metodo del ritmo del metodo calendario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enfermeades que se transmiten de una persona a otra a travez del contacto sexual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sexualidad</dc:title>
  <dcterms:created xsi:type="dcterms:W3CDTF">2021-10-11T16:34:20Z</dcterms:created>
  <dcterms:modified xsi:type="dcterms:W3CDTF">2021-10-11T16:34:20Z</dcterms:modified>
</cp:coreProperties>
</file>