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sexually transmitted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 raw meat and cat liter as preventative management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Infants will receive the HBIG at birth when the mother has this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Pelvic inflammatory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infection can lead to a 50 percent chance of deafness and blindness if exposed in the first trimester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36 weeks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treatment for this asymptomatic and mononucleosis like manifestation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Trichomoniasis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bacterial infection that can be passed to the fetus during labor and delivery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Administer retrovir from 14 weeks on and and deliver by c/section gives a neonate the best chance to manage this STI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Rubella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STI is the most commonly reported STI among American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Hepatitis 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medication is the most common medication used to treat chlamydia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Syphilis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vaginal and rectal culture to assess for GBS is typically done at this gestation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Gonorrhea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Ceftriaxone IM and azithromycin together are usually given to treat this STI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Chlamydia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Penicillin G IM in a single dose is usually given to treat this STI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Candidiasis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Genital warts called condyloma acuminata that can lead to cervical cancer is associated with this Sexually transmitted virus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HPV human papilloma 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STI caused by the protozoan parasite causes this STI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Toxoplasmosis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Fluconazole is a medication that can be used in this overgrowth of yeast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CMV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bacteria most commonly caused by haemophilus vaginalis or Gardnerella can lead to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Azithromycin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diseases</dc:title>
  <dcterms:created xsi:type="dcterms:W3CDTF">2021-10-11T16:34:08Z</dcterms:created>
  <dcterms:modified xsi:type="dcterms:W3CDTF">2021-10-11T16:34:08Z</dcterms:modified>
</cp:coreProperties>
</file>