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/sh/ Phonics: "ti", "ci", "si/ssi"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Mission    </w:t>
      </w:r>
      <w:r>
        <w:t xml:space="preserve">   Passion    </w:t>
      </w:r>
      <w:r>
        <w:t xml:space="preserve">   Decision    </w:t>
      </w:r>
      <w:r>
        <w:t xml:space="preserve">   Vision    </w:t>
      </w:r>
      <w:r>
        <w:t xml:space="preserve">   Precious    </w:t>
      </w:r>
      <w:r>
        <w:t xml:space="preserve">   Delicious    </w:t>
      </w:r>
      <w:r>
        <w:t xml:space="preserve">   Portion    </w:t>
      </w:r>
      <w:r>
        <w:t xml:space="preserve">   Motion    </w:t>
      </w:r>
      <w:r>
        <w:t xml:space="preserve">   Potion    </w:t>
      </w:r>
      <w:r>
        <w:t xml:space="preserve">   Tension    </w:t>
      </w:r>
      <w:r>
        <w:t xml:space="preserve">   Patient    </w:t>
      </w:r>
      <w:r>
        <w:t xml:space="preserve">   Magician    </w:t>
      </w:r>
      <w:r>
        <w:t xml:space="preserve">   Action    </w:t>
      </w:r>
      <w:r>
        <w:t xml:space="preserve">   Mansion    </w:t>
      </w:r>
      <w:r>
        <w:t xml:space="preserve">   Social    </w:t>
      </w:r>
      <w:r>
        <w:t xml:space="preserve">   Special    </w:t>
      </w:r>
      <w:r>
        <w:t xml:space="preserve">   Completion    </w:t>
      </w:r>
      <w:r>
        <w:t xml:space="preserve">   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/sh/ Phonics: "ti", "ci", "si/ssi"</dc:title>
  <dcterms:created xsi:type="dcterms:W3CDTF">2022-01-18T03:32:51Z</dcterms:created>
  <dcterms:modified xsi:type="dcterms:W3CDTF">2022-01-18T03:32:51Z</dcterms:modified>
</cp:coreProperties>
</file>