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'sh' and 'ch'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ouch    </w:t>
      </w:r>
      <w:r>
        <w:t xml:space="preserve">   such    </w:t>
      </w:r>
      <w:r>
        <w:t xml:space="preserve">   rich    </w:t>
      </w:r>
      <w:r>
        <w:t xml:space="preserve">   much    </w:t>
      </w:r>
      <w:r>
        <w:t xml:space="preserve">   each    </w:t>
      </w:r>
      <w:r>
        <w:t xml:space="preserve">   cash    </w:t>
      </w:r>
      <w:r>
        <w:t xml:space="preserve">   bush    </w:t>
      </w:r>
      <w:r>
        <w:t xml:space="preserve">   dish    </w:t>
      </w:r>
      <w:r>
        <w:t xml:space="preserve">   wash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'sh' and 'ch'</dc:title>
  <dcterms:created xsi:type="dcterms:W3CDTF">2021-10-10T23:49:15Z</dcterms:created>
  <dcterms:modified xsi:type="dcterms:W3CDTF">2021-10-10T23:49:15Z</dcterms:modified>
</cp:coreProperties>
</file>