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/sh/ and /ch/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stoop or bend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out, reach forth, or extend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in a stately, deliberate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aquatic animal having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law-enforcement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grasp firmly;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utter a 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producing such a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loud call or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contract or lessen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each 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thrusting blow, especially with the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lower extremity of the the face, below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transform or convert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muscular and fatty tissue</w:t>
            </w:r>
          </w:p>
        </w:tc>
      </w:tr>
    </w:tbl>
    <w:p>
      <w:pPr>
        <w:pStyle w:val="WordBankMedium"/>
      </w:pPr>
      <w:r>
        <w:t xml:space="preserve">   punch    </w:t>
      </w:r>
      <w:r>
        <w:t xml:space="preserve">   marching    </w:t>
      </w:r>
      <w:r>
        <w:t xml:space="preserve">   change    </w:t>
      </w:r>
      <w:r>
        <w:t xml:space="preserve">   crouch    </w:t>
      </w:r>
      <w:r>
        <w:t xml:space="preserve">   chanted    </w:t>
      </w:r>
      <w:r>
        <w:t xml:space="preserve">   stretch    </w:t>
      </w:r>
      <w:r>
        <w:t xml:space="preserve">   clench    </w:t>
      </w:r>
      <w:r>
        <w:t xml:space="preserve">   chin    </w:t>
      </w:r>
      <w:r>
        <w:t xml:space="preserve">   shouting    </w:t>
      </w:r>
      <w:r>
        <w:t xml:space="preserve">   sheriff    </w:t>
      </w:r>
      <w:r>
        <w:t xml:space="preserve">   shrink    </w:t>
      </w:r>
      <w:r>
        <w:t xml:space="preserve">   shoulder    </w:t>
      </w:r>
      <w:r>
        <w:t xml:space="preserve">   shellfish    </w:t>
      </w:r>
      <w:r>
        <w:t xml:space="preserve">   shrill    </w:t>
      </w:r>
      <w:r>
        <w:t xml:space="preserve">   flesh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/sh/ and /ch/ sounds</dc:title>
  <dcterms:created xsi:type="dcterms:W3CDTF">2021-10-10T23:53:46Z</dcterms:created>
  <dcterms:modified xsi:type="dcterms:W3CDTF">2021-10-10T23:53:46Z</dcterms:modified>
</cp:coreProperties>
</file>