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'sh' and 'r' phoneme words </w:t>
      </w:r>
    </w:p>
    <w:p>
      <w:pPr>
        <w:pStyle w:val="Questions"/>
      </w:pPr>
      <w:r>
        <w:t xml:space="preserve">1. GLWRIEG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SNAONMI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NEPOINS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RHURBCOE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CFEH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LCTAEH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MENIACH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IATLSNEES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ILETPNTAO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TPANIET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IECNTPAE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GIORSAGSEN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CSMOPASONI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IISMPSEORN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OISNISM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AOPSINS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UCPSOIRSNE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OENOSIRPFS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SEONSIS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'sh' and 'r' phoneme words </dc:title>
  <dcterms:created xsi:type="dcterms:W3CDTF">2021-10-10T23:48:32Z</dcterms:created>
  <dcterms:modified xsi:type="dcterms:W3CDTF">2021-10-10T23:48:32Z</dcterms:modified>
</cp:coreProperties>
</file>