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'sh' 'ch' 'ci' 'ti'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magician    </w:t>
      </w:r>
      <w:r>
        <w:t xml:space="preserve">   station    </w:t>
      </w:r>
      <w:r>
        <w:t xml:space="preserve">   musician    </w:t>
      </w:r>
      <w:r>
        <w:t xml:space="preserve">   chef    </w:t>
      </w:r>
      <w:r>
        <w:t xml:space="preserve">   wash    </w:t>
      </w:r>
      <w:r>
        <w:t xml:space="preserve">   push    </w:t>
      </w:r>
      <w:r>
        <w:t xml:space="preserve">   shark    </w:t>
      </w:r>
      <w:r>
        <w:t xml:space="preserve">   shelf    </w:t>
      </w:r>
      <w:r>
        <w:t xml:space="preserve">   wish    </w:t>
      </w:r>
      <w:r>
        <w:t xml:space="preserve">   fish    </w:t>
      </w:r>
      <w:r>
        <w:t xml:space="preserve">   shel    </w:t>
      </w:r>
      <w:r>
        <w:t xml:space="preserve">   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'sh' 'ch' 'ci' 'ti' words</dc:title>
  <dcterms:created xsi:type="dcterms:W3CDTF">2021-10-10T23:49:43Z</dcterms:created>
  <dcterms:modified xsi:type="dcterms:W3CDTF">2021-10-10T23:49:43Z</dcterms:modified>
</cp:coreProperties>
</file>