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sh, ch, th (green)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shout    </w:t>
      </w:r>
      <w:r>
        <w:t xml:space="preserve">   splash    </w:t>
      </w:r>
      <w:r>
        <w:t xml:space="preserve">   sunshine    </w:t>
      </w:r>
      <w:r>
        <w:t xml:space="preserve">   vanish    </w:t>
      </w:r>
      <w:r>
        <w:t xml:space="preserve">   shark    </w:t>
      </w:r>
      <w:r>
        <w:t xml:space="preserve">   children    </w:t>
      </w:r>
      <w:r>
        <w:t xml:space="preserve">   cheese    </w:t>
      </w:r>
      <w:r>
        <w:t xml:space="preserve">   bench    </w:t>
      </w:r>
      <w:r>
        <w:t xml:space="preserve">   bunch    </w:t>
      </w:r>
      <w:r>
        <w:t xml:space="preserve">   teacher    </w:t>
      </w:r>
      <w:r>
        <w:t xml:space="preserve">   thick    </w:t>
      </w:r>
      <w:r>
        <w:t xml:space="preserve">   birthday    </w:t>
      </w:r>
      <w:r>
        <w:t xml:space="preserve">   three    </w:t>
      </w:r>
      <w:r>
        <w:t xml:space="preserve">   think    </w:t>
      </w:r>
      <w:r>
        <w:t xml:space="preserve">   thunder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sh, ch, th (green)</dc:title>
  <dcterms:created xsi:type="dcterms:W3CDTF">2021-10-11T16:34:12Z</dcterms:created>
  <dcterms:modified xsi:type="dcterms:W3CDTF">2021-10-11T16:34:12Z</dcterms:modified>
</cp:coreProperties>
</file>