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/sh/, /ch/, /th/, /s/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face    </w:t>
      </w:r>
      <w:r>
        <w:t xml:space="preserve">   bus    </w:t>
      </w:r>
      <w:r>
        <w:t xml:space="preserve">   bicycle    </w:t>
      </w:r>
      <w:r>
        <w:t xml:space="preserve">   acid    </w:t>
      </w:r>
      <w:r>
        <w:t xml:space="preserve">   sailboat    </w:t>
      </w:r>
      <w:r>
        <w:t xml:space="preserve">   ceiling    </w:t>
      </w:r>
      <w:r>
        <w:t xml:space="preserve">   booth    </w:t>
      </w:r>
      <w:r>
        <w:t xml:space="preserve">   bath    </w:t>
      </w:r>
      <w:r>
        <w:t xml:space="preserve">   toothbrush    </w:t>
      </w:r>
      <w:r>
        <w:t xml:space="preserve">   bathtub    </w:t>
      </w:r>
      <w:r>
        <w:t xml:space="preserve">   thirty    </w:t>
      </w:r>
      <w:r>
        <w:t xml:space="preserve">   thumb    </w:t>
      </w:r>
      <w:r>
        <w:t xml:space="preserve">   bench    </w:t>
      </w:r>
      <w:r>
        <w:t xml:space="preserve">   pitch    </w:t>
      </w:r>
      <w:r>
        <w:t xml:space="preserve">   beaches    </w:t>
      </w:r>
      <w:r>
        <w:t xml:space="preserve">   matches    </w:t>
      </w:r>
      <w:r>
        <w:t xml:space="preserve">   chick    </w:t>
      </w:r>
      <w:r>
        <w:t xml:space="preserve">   chip    </w:t>
      </w:r>
      <w:r>
        <w:t xml:space="preserve">   fish    </w:t>
      </w:r>
      <w:r>
        <w:t xml:space="preserve">   brush    </w:t>
      </w:r>
      <w:r>
        <w:t xml:space="preserve">   sweatshirt    </w:t>
      </w:r>
      <w:r>
        <w:t xml:space="preserve">   bushes    </w:t>
      </w:r>
      <w:r>
        <w:t xml:space="preserve">   shirt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/sh/, /ch/, /th/, /s/ word search</dc:title>
  <dcterms:created xsi:type="dcterms:W3CDTF">2021-10-10T23:54:04Z</dcterms:created>
  <dcterms:modified xsi:type="dcterms:W3CDTF">2021-10-10T23:54:04Z</dcterms:modified>
</cp:coreProperties>
</file>