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ch ti ci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chalet    </w:t>
      </w:r>
      <w:r>
        <w:t xml:space="preserve">   machine    </w:t>
      </w:r>
      <w:r>
        <w:t xml:space="preserve">   spacious    </w:t>
      </w:r>
      <w:r>
        <w:t xml:space="preserve">   should    </w:t>
      </w:r>
      <w:r>
        <w:t xml:space="preserve">   parachute    </w:t>
      </w:r>
      <w:r>
        <w:t xml:space="preserve">   special    </w:t>
      </w:r>
      <w:r>
        <w:t xml:space="preserve">   sugar    </w:t>
      </w:r>
      <w:r>
        <w:t xml:space="preserve">   action    </w:t>
      </w:r>
      <w:r>
        <w:t xml:space="preserve">   shell    </w:t>
      </w:r>
      <w:r>
        <w:t xml:space="preserve">   wash    </w:t>
      </w:r>
      <w:r>
        <w:t xml:space="preserve">   shark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ch ti ci Word Search</dc:title>
  <dcterms:created xsi:type="dcterms:W3CDTF">2021-10-11T16:34:36Z</dcterms:created>
  <dcterms:modified xsi:type="dcterms:W3CDTF">2021-10-11T16:34:36Z</dcterms:modified>
</cp:coreProperties>
</file>